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69" w:rsidRPr="007F4771" w:rsidRDefault="0091647F">
      <w:pPr>
        <w:spacing w:after="0" w:line="408" w:lineRule="auto"/>
        <w:ind w:left="120"/>
        <w:jc w:val="center"/>
      </w:pPr>
      <w:bookmarkStart w:id="0" w:name="block-11121238"/>
      <w:r w:rsidRPr="007F477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05969" w:rsidRPr="007F4771" w:rsidRDefault="00105969">
      <w:pPr>
        <w:spacing w:after="0" w:line="408" w:lineRule="auto"/>
        <w:ind w:left="120"/>
        <w:jc w:val="center"/>
      </w:pPr>
    </w:p>
    <w:p w:rsidR="00105969" w:rsidRPr="007F4771" w:rsidRDefault="00105969">
      <w:pPr>
        <w:spacing w:after="0" w:line="408" w:lineRule="auto"/>
        <w:ind w:left="120"/>
        <w:jc w:val="center"/>
      </w:pPr>
    </w:p>
    <w:p w:rsidR="00105969" w:rsidRPr="007F4771" w:rsidRDefault="0091647F">
      <w:pPr>
        <w:spacing w:after="0" w:line="408" w:lineRule="auto"/>
        <w:ind w:left="120"/>
        <w:jc w:val="center"/>
      </w:pPr>
      <w:r w:rsidRPr="007F4771">
        <w:rPr>
          <w:rFonts w:ascii="Times New Roman" w:hAnsi="Times New Roman"/>
          <w:b/>
          <w:color w:val="000000"/>
          <w:sz w:val="28"/>
        </w:rPr>
        <w:t>МБОУ Гаютинская СШ</w:t>
      </w:r>
    </w:p>
    <w:p w:rsidR="00105969" w:rsidRPr="007F4771" w:rsidRDefault="00105969">
      <w:pPr>
        <w:spacing w:after="0"/>
        <w:ind w:left="120"/>
      </w:pPr>
    </w:p>
    <w:p w:rsidR="00105969" w:rsidRPr="007F4771" w:rsidRDefault="00105969">
      <w:pPr>
        <w:spacing w:after="0"/>
        <w:ind w:left="120"/>
      </w:pPr>
    </w:p>
    <w:p w:rsidR="00105969" w:rsidRPr="007F4771" w:rsidRDefault="00105969">
      <w:pPr>
        <w:spacing w:after="0"/>
        <w:ind w:left="120"/>
      </w:pPr>
    </w:p>
    <w:p w:rsidR="00105969" w:rsidRPr="007F4771" w:rsidRDefault="0010596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F4771" w:rsidTr="000D4161">
        <w:tc>
          <w:tcPr>
            <w:tcW w:w="3114" w:type="dxa"/>
          </w:tcPr>
          <w:p w:rsidR="00C53FFE" w:rsidRPr="0040209D" w:rsidRDefault="00B12B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12B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9164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9164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91647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91647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Колюхов А. Н.</w:t>
            </w:r>
          </w:p>
          <w:p w:rsidR="000E6D86" w:rsidRDefault="007F47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  <w:r w:rsidR="009164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164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сентября</w:t>
            </w:r>
            <w:r w:rsidR="0091647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9164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12B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5969" w:rsidRPr="007F4771" w:rsidRDefault="00105969">
      <w:pPr>
        <w:spacing w:after="0"/>
        <w:ind w:left="120"/>
      </w:pPr>
    </w:p>
    <w:p w:rsidR="00105969" w:rsidRPr="007F4771" w:rsidRDefault="00105969">
      <w:pPr>
        <w:spacing w:after="0"/>
        <w:ind w:left="120"/>
      </w:pPr>
    </w:p>
    <w:p w:rsidR="00105969" w:rsidRPr="007F4771" w:rsidRDefault="00105969">
      <w:pPr>
        <w:spacing w:after="0"/>
        <w:ind w:left="120"/>
      </w:pPr>
    </w:p>
    <w:p w:rsidR="00105969" w:rsidRPr="007F4771" w:rsidRDefault="00105969">
      <w:pPr>
        <w:spacing w:after="0"/>
        <w:ind w:left="120"/>
      </w:pPr>
    </w:p>
    <w:p w:rsidR="00105969" w:rsidRPr="007F4771" w:rsidRDefault="00105969">
      <w:pPr>
        <w:spacing w:after="0"/>
        <w:ind w:left="120"/>
      </w:pPr>
    </w:p>
    <w:p w:rsidR="00105969" w:rsidRPr="007F4771" w:rsidRDefault="0091647F">
      <w:pPr>
        <w:spacing w:after="0" w:line="408" w:lineRule="auto"/>
        <w:ind w:left="120"/>
        <w:jc w:val="center"/>
      </w:pPr>
      <w:r w:rsidRPr="007F477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5969" w:rsidRPr="007F4771" w:rsidRDefault="0091647F">
      <w:pPr>
        <w:spacing w:after="0" w:line="408" w:lineRule="auto"/>
        <w:ind w:left="120"/>
        <w:jc w:val="center"/>
      </w:pPr>
      <w:r w:rsidRPr="007F477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4771">
        <w:rPr>
          <w:rFonts w:ascii="Times New Roman" w:hAnsi="Times New Roman"/>
          <w:color w:val="000000"/>
          <w:sz w:val="28"/>
        </w:rPr>
        <w:t xml:space="preserve"> 1547166)</w:t>
      </w:r>
    </w:p>
    <w:p w:rsidR="00105969" w:rsidRPr="007F4771" w:rsidRDefault="00105969">
      <w:pPr>
        <w:spacing w:after="0"/>
        <w:ind w:left="120"/>
        <w:jc w:val="center"/>
      </w:pPr>
    </w:p>
    <w:p w:rsidR="00105969" w:rsidRPr="007F4771" w:rsidRDefault="0091647F">
      <w:pPr>
        <w:spacing w:after="0" w:line="408" w:lineRule="auto"/>
        <w:ind w:left="120"/>
        <w:jc w:val="center"/>
      </w:pPr>
      <w:r w:rsidRPr="007F4771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105969" w:rsidRPr="007F4771" w:rsidRDefault="0091647F">
      <w:pPr>
        <w:spacing w:after="0" w:line="408" w:lineRule="auto"/>
        <w:ind w:left="120"/>
        <w:jc w:val="center"/>
      </w:pPr>
      <w:r w:rsidRPr="007F4771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105969" w:rsidRPr="007F4771" w:rsidRDefault="00105969">
      <w:pPr>
        <w:spacing w:after="0"/>
        <w:ind w:left="120"/>
        <w:jc w:val="center"/>
      </w:pPr>
    </w:p>
    <w:p w:rsidR="00105969" w:rsidRPr="007F4771" w:rsidRDefault="00105969">
      <w:pPr>
        <w:spacing w:after="0"/>
        <w:ind w:left="120"/>
        <w:jc w:val="center"/>
      </w:pPr>
    </w:p>
    <w:p w:rsidR="00105969" w:rsidRPr="007F4771" w:rsidRDefault="00105969">
      <w:pPr>
        <w:spacing w:after="0"/>
        <w:ind w:left="120"/>
        <w:jc w:val="center"/>
      </w:pPr>
    </w:p>
    <w:p w:rsidR="00105969" w:rsidRPr="007F4771" w:rsidRDefault="00105969">
      <w:pPr>
        <w:spacing w:after="0"/>
        <w:ind w:left="120"/>
        <w:jc w:val="center"/>
      </w:pPr>
    </w:p>
    <w:p w:rsidR="00105969" w:rsidRPr="007F4771" w:rsidRDefault="00105969">
      <w:pPr>
        <w:spacing w:after="0"/>
        <w:ind w:left="120"/>
        <w:jc w:val="center"/>
      </w:pPr>
    </w:p>
    <w:p w:rsidR="00105969" w:rsidRPr="007F4771" w:rsidRDefault="00105969">
      <w:pPr>
        <w:spacing w:after="0"/>
        <w:ind w:left="120"/>
        <w:jc w:val="center"/>
      </w:pPr>
    </w:p>
    <w:p w:rsidR="00105969" w:rsidRPr="007F4771" w:rsidRDefault="00105969">
      <w:pPr>
        <w:spacing w:after="0"/>
        <w:ind w:left="120"/>
        <w:jc w:val="center"/>
      </w:pPr>
    </w:p>
    <w:p w:rsidR="00105969" w:rsidRPr="007F4771" w:rsidRDefault="00105969">
      <w:pPr>
        <w:spacing w:after="0"/>
        <w:ind w:left="120"/>
        <w:jc w:val="center"/>
      </w:pPr>
    </w:p>
    <w:p w:rsidR="00105969" w:rsidRPr="007F4771" w:rsidRDefault="00105969">
      <w:pPr>
        <w:spacing w:after="0"/>
        <w:ind w:left="120"/>
        <w:jc w:val="center"/>
      </w:pPr>
    </w:p>
    <w:p w:rsidR="00105969" w:rsidRPr="007F4771" w:rsidRDefault="00105969">
      <w:pPr>
        <w:spacing w:after="0"/>
        <w:ind w:left="120"/>
        <w:jc w:val="center"/>
      </w:pPr>
    </w:p>
    <w:p w:rsidR="00105969" w:rsidRPr="007F4771" w:rsidRDefault="00105969">
      <w:pPr>
        <w:spacing w:after="0"/>
        <w:ind w:left="120"/>
        <w:jc w:val="center"/>
      </w:pPr>
    </w:p>
    <w:p w:rsidR="00105969" w:rsidRPr="007F4771" w:rsidRDefault="00105969">
      <w:pPr>
        <w:spacing w:after="0"/>
        <w:ind w:left="120"/>
        <w:jc w:val="center"/>
      </w:pPr>
    </w:p>
    <w:p w:rsidR="00105969" w:rsidRPr="007F4771" w:rsidRDefault="0091647F">
      <w:pPr>
        <w:spacing w:after="0"/>
        <w:ind w:left="120"/>
        <w:jc w:val="center"/>
      </w:pPr>
      <w:bookmarkStart w:id="1" w:name="bc34a7f4-4026-4a2d-8185-cd5f043d8440"/>
      <w:r w:rsidRPr="007F4771">
        <w:rPr>
          <w:rFonts w:ascii="Times New Roman" w:hAnsi="Times New Roman"/>
          <w:b/>
          <w:color w:val="000000"/>
          <w:sz w:val="28"/>
        </w:rPr>
        <w:t>Гаютино</w:t>
      </w:r>
      <w:bookmarkEnd w:id="1"/>
      <w:r w:rsidRPr="007F4771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33e14b86-74d9-40f7-89f9-3e3227438fe0"/>
      <w:r w:rsidRPr="007F4771"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:rsidR="00105969" w:rsidRPr="007F4771" w:rsidRDefault="00105969">
      <w:pPr>
        <w:spacing w:after="0"/>
        <w:ind w:left="120"/>
      </w:pPr>
    </w:p>
    <w:p w:rsidR="00105969" w:rsidRPr="007F4771" w:rsidRDefault="00105969">
      <w:pPr>
        <w:sectPr w:rsidR="00105969" w:rsidRPr="007F4771">
          <w:pgSz w:w="11906" w:h="16383"/>
          <w:pgMar w:top="1134" w:right="850" w:bottom="1134" w:left="1701" w:header="720" w:footer="720" w:gutter="0"/>
          <w:cols w:space="720"/>
        </w:sectPr>
      </w:pPr>
    </w:p>
    <w:p w:rsidR="00105969" w:rsidRPr="007F4771" w:rsidRDefault="0091647F">
      <w:pPr>
        <w:spacing w:after="0" w:line="264" w:lineRule="auto"/>
        <w:ind w:left="120"/>
        <w:jc w:val="both"/>
      </w:pPr>
      <w:bookmarkStart w:id="3" w:name="block-11121239"/>
      <w:bookmarkEnd w:id="0"/>
      <w:r w:rsidRPr="007F477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05969" w:rsidRPr="007F4771" w:rsidRDefault="00105969">
      <w:pPr>
        <w:spacing w:after="0" w:line="264" w:lineRule="auto"/>
        <w:ind w:left="120"/>
        <w:jc w:val="both"/>
      </w:pP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105969" w:rsidRPr="007F4771" w:rsidRDefault="0091647F">
      <w:pPr>
        <w:numPr>
          <w:ilvl w:val="0"/>
          <w:numId w:val="1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05969" w:rsidRPr="007F4771" w:rsidRDefault="0091647F">
      <w:pPr>
        <w:numPr>
          <w:ilvl w:val="0"/>
          <w:numId w:val="1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05969" w:rsidRPr="007F4771" w:rsidRDefault="0091647F">
      <w:pPr>
        <w:numPr>
          <w:ilvl w:val="0"/>
          <w:numId w:val="1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7F4771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105969" w:rsidRPr="007F4771" w:rsidRDefault="0091647F">
      <w:pPr>
        <w:numPr>
          <w:ilvl w:val="0"/>
          <w:numId w:val="1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7F4771">
        <w:rPr>
          <w:rFonts w:ascii="Times New Roman" w:hAnsi="Times New Roman"/>
          <w:color w:val="000000"/>
          <w:sz w:val="28"/>
        </w:rPr>
        <w:t>со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F4771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F4771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F477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F4771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7F477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4" w:name="b3bba1d8-96c6-4edf-a714-0cf8fa85e20b"/>
      <w:r w:rsidRPr="007F4771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105969" w:rsidRPr="007F4771" w:rsidRDefault="00105969">
      <w:pPr>
        <w:sectPr w:rsidR="00105969" w:rsidRPr="007F4771">
          <w:pgSz w:w="11906" w:h="16383"/>
          <w:pgMar w:top="1134" w:right="850" w:bottom="1134" w:left="1701" w:header="720" w:footer="720" w:gutter="0"/>
          <w:cols w:space="720"/>
        </w:sectPr>
      </w:pPr>
    </w:p>
    <w:p w:rsidR="00105969" w:rsidRPr="007F4771" w:rsidRDefault="0091647F">
      <w:pPr>
        <w:spacing w:after="0" w:line="264" w:lineRule="auto"/>
        <w:ind w:left="120"/>
        <w:jc w:val="both"/>
      </w:pPr>
      <w:bookmarkStart w:id="5" w:name="block-11121240"/>
      <w:bookmarkEnd w:id="3"/>
      <w:r w:rsidRPr="007F4771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105969" w:rsidRPr="007F4771" w:rsidRDefault="00105969">
      <w:pPr>
        <w:spacing w:after="0" w:line="264" w:lineRule="auto"/>
        <w:ind w:left="120"/>
        <w:jc w:val="both"/>
      </w:pPr>
    </w:p>
    <w:p w:rsidR="00105969" w:rsidRPr="007F4771" w:rsidRDefault="0091647F">
      <w:pPr>
        <w:spacing w:after="0" w:line="264" w:lineRule="auto"/>
        <w:ind w:left="12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5 КЛАСС</w:t>
      </w:r>
    </w:p>
    <w:p w:rsidR="00105969" w:rsidRPr="007F4771" w:rsidRDefault="00105969">
      <w:pPr>
        <w:spacing w:after="0" w:line="264" w:lineRule="auto"/>
        <w:ind w:left="120"/>
        <w:jc w:val="both"/>
      </w:pP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F4771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6" w:name="_Toc124426196"/>
      <w:bookmarkEnd w:id="6"/>
      <w:r w:rsidRPr="007F4771">
        <w:rPr>
          <w:rFonts w:ascii="Times New Roman" w:hAnsi="Times New Roman"/>
          <w:b/>
          <w:color w:val="000000"/>
          <w:sz w:val="28"/>
        </w:rPr>
        <w:t>Дроби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7" w:name="_Toc124426197"/>
      <w:bookmarkEnd w:id="7"/>
      <w:r w:rsidRPr="007F4771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F4771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F4771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05969" w:rsidRPr="007F4771" w:rsidRDefault="0091647F">
      <w:pPr>
        <w:spacing w:after="0" w:line="264" w:lineRule="auto"/>
        <w:ind w:firstLine="600"/>
        <w:jc w:val="both"/>
      </w:pPr>
      <w:proofErr w:type="gramStart"/>
      <w:r w:rsidRPr="007F4771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8" w:name="_Toc124426198"/>
      <w:bookmarkEnd w:id="8"/>
      <w:r w:rsidRPr="007F477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05969" w:rsidRDefault="0091647F">
      <w:pPr>
        <w:spacing w:after="0" w:line="264" w:lineRule="auto"/>
        <w:ind w:firstLine="600"/>
        <w:jc w:val="both"/>
      </w:pPr>
      <w:bookmarkStart w:id="9" w:name="_Toc124426200"/>
      <w:bookmarkEnd w:id="9"/>
      <w:proofErr w:type="gramStart"/>
      <w:r w:rsidRPr="007F4771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7F4771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7F4771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F4771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7F4771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105969" w:rsidRPr="007F4771" w:rsidRDefault="0091647F">
      <w:pPr>
        <w:spacing w:after="0" w:line="264" w:lineRule="auto"/>
        <w:ind w:left="12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6 КЛАСС</w:t>
      </w:r>
    </w:p>
    <w:p w:rsidR="00105969" w:rsidRPr="007F4771" w:rsidRDefault="00105969">
      <w:pPr>
        <w:spacing w:after="0" w:line="264" w:lineRule="auto"/>
        <w:ind w:left="120"/>
        <w:jc w:val="both"/>
      </w:pP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F4771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10" w:name="_Toc124426201"/>
      <w:bookmarkEnd w:id="10"/>
      <w:r w:rsidRPr="007F4771">
        <w:rPr>
          <w:rFonts w:ascii="Times New Roman" w:hAnsi="Times New Roman"/>
          <w:b/>
          <w:color w:val="000000"/>
          <w:sz w:val="28"/>
        </w:rPr>
        <w:t>Дроби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11" w:name="_Toc124426202"/>
      <w:bookmarkEnd w:id="11"/>
      <w:r w:rsidRPr="007F4771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F4771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12" w:name="_Toc124426203"/>
      <w:bookmarkEnd w:id="12"/>
      <w:r w:rsidRPr="007F4771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13" w:name="_Toc124426204"/>
      <w:bookmarkEnd w:id="13"/>
      <w:r w:rsidRPr="007F477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05969" w:rsidRPr="007F4771" w:rsidRDefault="0091647F">
      <w:pPr>
        <w:spacing w:after="0" w:line="264" w:lineRule="auto"/>
        <w:ind w:firstLine="600"/>
        <w:jc w:val="both"/>
      </w:pPr>
      <w:proofErr w:type="gramStart"/>
      <w:r w:rsidRPr="007F4771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14" w:name="_Toc124426205"/>
      <w:bookmarkEnd w:id="14"/>
      <w:r w:rsidRPr="007F477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05969" w:rsidRPr="007F4771" w:rsidRDefault="0091647F">
      <w:pPr>
        <w:spacing w:after="0" w:line="264" w:lineRule="auto"/>
        <w:ind w:firstLine="600"/>
        <w:jc w:val="both"/>
      </w:pPr>
      <w:proofErr w:type="gramStart"/>
      <w:r w:rsidRPr="007F4771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F4771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F4771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7F4771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105969" w:rsidRPr="007F4771" w:rsidRDefault="0091647F">
      <w:pPr>
        <w:spacing w:after="0" w:line="264" w:lineRule="auto"/>
        <w:ind w:firstLine="600"/>
        <w:jc w:val="both"/>
      </w:pPr>
      <w:proofErr w:type="gramStart"/>
      <w:r w:rsidRPr="007F4771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05969" w:rsidRPr="007F4771" w:rsidRDefault="0091647F">
      <w:pPr>
        <w:spacing w:after="0" w:line="264" w:lineRule="auto"/>
        <w:ind w:left="120"/>
        <w:jc w:val="both"/>
      </w:pPr>
      <w:r w:rsidRPr="007F4771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105969" w:rsidRPr="007F4771" w:rsidRDefault="00105969">
      <w:pPr>
        <w:sectPr w:rsidR="00105969" w:rsidRPr="007F4771">
          <w:pgSz w:w="11906" w:h="16383"/>
          <w:pgMar w:top="1134" w:right="850" w:bottom="1134" w:left="1701" w:header="720" w:footer="720" w:gutter="0"/>
          <w:cols w:space="720"/>
        </w:sectPr>
      </w:pPr>
    </w:p>
    <w:p w:rsidR="00105969" w:rsidRPr="007F4771" w:rsidRDefault="0091647F">
      <w:pPr>
        <w:spacing w:after="0" w:line="264" w:lineRule="auto"/>
        <w:ind w:left="120"/>
        <w:jc w:val="both"/>
      </w:pPr>
      <w:bookmarkStart w:id="15" w:name="block-11121241"/>
      <w:bookmarkEnd w:id="5"/>
      <w:r w:rsidRPr="007F477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05969" w:rsidRPr="007F4771" w:rsidRDefault="00105969">
      <w:pPr>
        <w:spacing w:after="0" w:line="264" w:lineRule="auto"/>
        <w:ind w:left="120"/>
        <w:jc w:val="both"/>
      </w:pPr>
    </w:p>
    <w:p w:rsidR="00105969" w:rsidRPr="007F4771" w:rsidRDefault="0091647F">
      <w:pPr>
        <w:spacing w:after="0" w:line="264" w:lineRule="auto"/>
        <w:ind w:left="12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05969" w:rsidRPr="007F4771" w:rsidRDefault="00105969">
      <w:pPr>
        <w:spacing w:after="0" w:line="264" w:lineRule="auto"/>
        <w:ind w:left="120"/>
        <w:jc w:val="both"/>
      </w:pP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F4771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05969" w:rsidRPr="007F4771" w:rsidRDefault="0091647F">
      <w:pPr>
        <w:spacing w:after="0" w:line="264" w:lineRule="auto"/>
        <w:ind w:left="12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05969" w:rsidRPr="007F4771" w:rsidRDefault="00105969">
      <w:pPr>
        <w:spacing w:after="0" w:line="264" w:lineRule="auto"/>
        <w:ind w:left="120"/>
        <w:jc w:val="both"/>
      </w:pPr>
    </w:p>
    <w:p w:rsidR="00105969" w:rsidRPr="007F4771" w:rsidRDefault="0091647F">
      <w:pPr>
        <w:spacing w:after="0" w:line="264" w:lineRule="auto"/>
        <w:ind w:left="12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05969" w:rsidRPr="007F4771" w:rsidRDefault="00105969">
      <w:pPr>
        <w:spacing w:after="0" w:line="264" w:lineRule="auto"/>
        <w:ind w:left="120"/>
        <w:jc w:val="both"/>
      </w:pPr>
    </w:p>
    <w:p w:rsidR="00105969" w:rsidRDefault="009164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05969" w:rsidRPr="007F4771" w:rsidRDefault="0091647F">
      <w:pPr>
        <w:numPr>
          <w:ilvl w:val="0"/>
          <w:numId w:val="2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05969" w:rsidRPr="007F4771" w:rsidRDefault="0091647F">
      <w:pPr>
        <w:numPr>
          <w:ilvl w:val="0"/>
          <w:numId w:val="2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05969" w:rsidRPr="007F4771" w:rsidRDefault="0091647F">
      <w:pPr>
        <w:numPr>
          <w:ilvl w:val="0"/>
          <w:numId w:val="2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05969" w:rsidRPr="007F4771" w:rsidRDefault="0091647F">
      <w:pPr>
        <w:numPr>
          <w:ilvl w:val="0"/>
          <w:numId w:val="2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5969" w:rsidRPr="007F4771" w:rsidRDefault="0091647F">
      <w:pPr>
        <w:numPr>
          <w:ilvl w:val="0"/>
          <w:numId w:val="2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05969" w:rsidRPr="007F4771" w:rsidRDefault="0091647F">
      <w:pPr>
        <w:numPr>
          <w:ilvl w:val="0"/>
          <w:numId w:val="2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5969" w:rsidRDefault="009164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05969" w:rsidRPr="007F4771" w:rsidRDefault="0091647F">
      <w:pPr>
        <w:numPr>
          <w:ilvl w:val="0"/>
          <w:numId w:val="3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05969" w:rsidRPr="007F4771" w:rsidRDefault="0091647F">
      <w:pPr>
        <w:numPr>
          <w:ilvl w:val="0"/>
          <w:numId w:val="3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05969" w:rsidRPr="007F4771" w:rsidRDefault="0091647F">
      <w:pPr>
        <w:numPr>
          <w:ilvl w:val="0"/>
          <w:numId w:val="3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5969" w:rsidRPr="007F4771" w:rsidRDefault="0091647F">
      <w:pPr>
        <w:numPr>
          <w:ilvl w:val="0"/>
          <w:numId w:val="3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5969" w:rsidRDefault="009164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05969" w:rsidRPr="007F4771" w:rsidRDefault="0091647F">
      <w:pPr>
        <w:numPr>
          <w:ilvl w:val="0"/>
          <w:numId w:val="4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05969" w:rsidRPr="007F4771" w:rsidRDefault="0091647F">
      <w:pPr>
        <w:numPr>
          <w:ilvl w:val="0"/>
          <w:numId w:val="4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5969" w:rsidRPr="007F4771" w:rsidRDefault="0091647F">
      <w:pPr>
        <w:numPr>
          <w:ilvl w:val="0"/>
          <w:numId w:val="4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05969" w:rsidRPr="007F4771" w:rsidRDefault="0091647F">
      <w:pPr>
        <w:numPr>
          <w:ilvl w:val="0"/>
          <w:numId w:val="4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05969" w:rsidRDefault="009164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05969" w:rsidRPr="007F4771" w:rsidRDefault="0091647F">
      <w:pPr>
        <w:numPr>
          <w:ilvl w:val="0"/>
          <w:numId w:val="5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F4771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05969" w:rsidRPr="007F4771" w:rsidRDefault="0091647F">
      <w:pPr>
        <w:numPr>
          <w:ilvl w:val="0"/>
          <w:numId w:val="5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05969" w:rsidRPr="007F4771" w:rsidRDefault="0091647F">
      <w:pPr>
        <w:numPr>
          <w:ilvl w:val="0"/>
          <w:numId w:val="5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05969" w:rsidRPr="007F4771" w:rsidRDefault="0091647F">
      <w:pPr>
        <w:numPr>
          <w:ilvl w:val="0"/>
          <w:numId w:val="5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05969" w:rsidRPr="007F4771" w:rsidRDefault="0091647F">
      <w:pPr>
        <w:numPr>
          <w:ilvl w:val="0"/>
          <w:numId w:val="5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05969" w:rsidRPr="007F4771" w:rsidRDefault="0091647F">
      <w:pPr>
        <w:numPr>
          <w:ilvl w:val="0"/>
          <w:numId w:val="5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05969" w:rsidRPr="007F4771" w:rsidRDefault="0091647F">
      <w:pPr>
        <w:spacing w:after="0" w:line="264" w:lineRule="auto"/>
        <w:ind w:left="12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05969" w:rsidRPr="007F4771" w:rsidRDefault="00105969">
      <w:pPr>
        <w:spacing w:after="0" w:line="264" w:lineRule="auto"/>
        <w:ind w:left="120"/>
        <w:jc w:val="both"/>
      </w:pPr>
    </w:p>
    <w:p w:rsidR="00105969" w:rsidRPr="007F4771" w:rsidRDefault="0091647F">
      <w:pPr>
        <w:spacing w:after="0" w:line="264" w:lineRule="auto"/>
        <w:ind w:left="12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05969" w:rsidRPr="007F4771" w:rsidRDefault="0091647F">
      <w:pPr>
        <w:numPr>
          <w:ilvl w:val="0"/>
          <w:numId w:val="6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05969" w:rsidRDefault="009164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05969" w:rsidRPr="007F4771" w:rsidRDefault="0091647F">
      <w:pPr>
        <w:numPr>
          <w:ilvl w:val="0"/>
          <w:numId w:val="7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05969" w:rsidRPr="007F4771" w:rsidRDefault="0091647F">
      <w:pPr>
        <w:numPr>
          <w:ilvl w:val="0"/>
          <w:numId w:val="7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05969" w:rsidRPr="007F4771" w:rsidRDefault="0091647F">
      <w:pPr>
        <w:numPr>
          <w:ilvl w:val="0"/>
          <w:numId w:val="7"/>
        </w:numPr>
        <w:spacing w:after="0" w:line="264" w:lineRule="auto"/>
        <w:jc w:val="both"/>
      </w:pPr>
      <w:r w:rsidRPr="007F4771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05969" w:rsidRPr="007F4771" w:rsidRDefault="00105969">
      <w:pPr>
        <w:spacing w:after="0" w:line="264" w:lineRule="auto"/>
        <w:ind w:left="120"/>
        <w:jc w:val="both"/>
      </w:pPr>
    </w:p>
    <w:p w:rsidR="00105969" w:rsidRPr="007F4771" w:rsidRDefault="0091647F">
      <w:pPr>
        <w:spacing w:after="0" w:line="264" w:lineRule="auto"/>
        <w:ind w:left="120"/>
        <w:jc w:val="both"/>
      </w:pPr>
      <w:r w:rsidRPr="007F4771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105969" w:rsidRPr="007F4771" w:rsidRDefault="00105969">
      <w:pPr>
        <w:spacing w:after="0" w:line="264" w:lineRule="auto"/>
        <w:ind w:left="120"/>
        <w:jc w:val="both"/>
      </w:pP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7F4771">
        <w:rPr>
          <w:rFonts w:ascii="Times New Roman" w:hAnsi="Times New Roman"/>
          <w:b/>
          <w:color w:val="000000"/>
          <w:sz w:val="28"/>
        </w:rPr>
        <w:t>в 5 классе</w:t>
      </w:r>
      <w:r w:rsidRPr="007F477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F477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16" w:name="_Toc124426208"/>
      <w:bookmarkEnd w:id="16"/>
      <w:r w:rsidRPr="007F477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F4771">
        <w:rPr>
          <w:rFonts w:ascii="Times New Roman" w:hAnsi="Times New Roman"/>
          <w:color w:val="000000"/>
          <w:sz w:val="28"/>
        </w:rPr>
        <w:t>на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17" w:name="_Toc124426209"/>
      <w:bookmarkEnd w:id="17"/>
      <w:r w:rsidRPr="007F477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05969" w:rsidRPr="007F4771" w:rsidRDefault="0091647F">
      <w:pPr>
        <w:spacing w:after="0" w:line="264" w:lineRule="auto"/>
        <w:ind w:firstLine="600"/>
        <w:jc w:val="both"/>
      </w:pPr>
      <w:proofErr w:type="gramStart"/>
      <w:r w:rsidRPr="007F4771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18" w:name="_Toc124426210"/>
      <w:bookmarkEnd w:id="18"/>
      <w:r w:rsidRPr="007F477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05969" w:rsidRPr="007F4771" w:rsidRDefault="0091647F">
      <w:pPr>
        <w:spacing w:after="0" w:line="264" w:lineRule="auto"/>
        <w:ind w:firstLine="600"/>
        <w:jc w:val="both"/>
      </w:pPr>
      <w:proofErr w:type="gramStart"/>
      <w:r w:rsidRPr="007F4771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105969" w:rsidRPr="007F4771" w:rsidRDefault="0091647F">
      <w:pPr>
        <w:spacing w:after="0" w:line="264" w:lineRule="auto"/>
        <w:ind w:firstLine="600"/>
        <w:jc w:val="both"/>
      </w:pPr>
      <w:proofErr w:type="gramStart"/>
      <w:r w:rsidRPr="007F4771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05969" w:rsidRPr="007F4771" w:rsidRDefault="0091647F">
      <w:pPr>
        <w:spacing w:after="0" w:line="264" w:lineRule="auto"/>
        <w:ind w:firstLine="600"/>
        <w:jc w:val="both"/>
      </w:pPr>
      <w:proofErr w:type="gramStart"/>
      <w:r w:rsidRPr="007F4771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F4771">
        <w:rPr>
          <w:rFonts w:ascii="Times New Roman" w:hAnsi="Times New Roman"/>
          <w:b/>
          <w:color w:val="000000"/>
          <w:sz w:val="28"/>
        </w:rPr>
        <w:t>в 6 классе</w:t>
      </w:r>
      <w:r w:rsidRPr="007F477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F477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F477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19" w:name="_Toc124426211"/>
      <w:bookmarkEnd w:id="19"/>
      <w:r w:rsidRPr="007F477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05969" w:rsidRPr="007F4771" w:rsidRDefault="0091647F">
      <w:pPr>
        <w:spacing w:after="0" w:line="264" w:lineRule="auto"/>
        <w:ind w:firstLine="600"/>
        <w:jc w:val="both"/>
      </w:pPr>
      <w:proofErr w:type="gramStart"/>
      <w:r w:rsidRPr="007F4771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20" w:name="_Toc124426212"/>
      <w:bookmarkEnd w:id="20"/>
      <w:r w:rsidRPr="007F4771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21" w:name="_Toc124426213"/>
      <w:bookmarkEnd w:id="21"/>
      <w:r w:rsidRPr="007F477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05969" w:rsidRPr="007F4771" w:rsidRDefault="0091647F">
      <w:pPr>
        <w:spacing w:after="0" w:line="264" w:lineRule="auto"/>
        <w:ind w:firstLine="600"/>
        <w:jc w:val="both"/>
      </w:pPr>
      <w:proofErr w:type="gramStart"/>
      <w:r w:rsidRPr="007F4771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105969" w:rsidRPr="007F4771" w:rsidRDefault="0091647F">
      <w:pPr>
        <w:spacing w:after="0" w:line="264" w:lineRule="auto"/>
        <w:ind w:firstLine="600"/>
        <w:jc w:val="both"/>
      </w:pPr>
      <w:bookmarkStart w:id="22" w:name="_Toc124426214"/>
      <w:bookmarkEnd w:id="22"/>
      <w:r w:rsidRPr="007F477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F4771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05969" w:rsidRPr="007F4771" w:rsidRDefault="0091647F">
      <w:pPr>
        <w:spacing w:after="0" w:line="264" w:lineRule="auto"/>
        <w:ind w:firstLine="600"/>
        <w:jc w:val="both"/>
      </w:pPr>
      <w:proofErr w:type="gramStart"/>
      <w:r w:rsidRPr="007F4771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05969" w:rsidRPr="007F4771" w:rsidRDefault="0091647F">
      <w:pPr>
        <w:spacing w:after="0" w:line="264" w:lineRule="auto"/>
        <w:ind w:firstLine="600"/>
        <w:jc w:val="both"/>
      </w:pPr>
      <w:proofErr w:type="gramStart"/>
      <w:r w:rsidRPr="007F4771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05969" w:rsidRPr="007F4771" w:rsidRDefault="0091647F">
      <w:pPr>
        <w:spacing w:after="0" w:line="264" w:lineRule="auto"/>
        <w:ind w:firstLine="600"/>
        <w:jc w:val="both"/>
      </w:pPr>
      <w:r w:rsidRPr="007F4771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105969" w:rsidRPr="007F4771" w:rsidRDefault="00105969">
      <w:pPr>
        <w:sectPr w:rsidR="00105969" w:rsidRPr="007F4771">
          <w:pgSz w:w="11906" w:h="16383"/>
          <w:pgMar w:top="1134" w:right="850" w:bottom="1134" w:left="1701" w:header="720" w:footer="720" w:gutter="0"/>
          <w:cols w:space="720"/>
        </w:sectPr>
      </w:pPr>
    </w:p>
    <w:p w:rsidR="0063260F" w:rsidRDefault="0091647F" w:rsidP="0063260F">
      <w:pPr>
        <w:spacing w:after="0"/>
        <w:ind w:left="120"/>
      </w:pPr>
      <w:bookmarkStart w:id="23" w:name="block-11121237"/>
      <w:bookmarkEnd w:id="15"/>
      <w:r w:rsidRPr="007F477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63260F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260F" w:rsidRDefault="0063260F" w:rsidP="00632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686"/>
        <w:gridCol w:w="1134"/>
        <w:gridCol w:w="1842"/>
        <w:gridCol w:w="1985"/>
        <w:gridCol w:w="4429"/>
      </w:tblGrid>
      <w:tr w:rsidR="0063260F" w:rsidTr="00E71F4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60F" w:rsidRDefault="0063260F" w:rsidP="00E71F49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60F" w:rsidRDefault="0063260F" w:rsidP="00E71F49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60F" w:rsidRDefault="0063260F" w:rsidP="00E71F49">
            <w:pPr>
              <w:spacing w:after="0"/>
              <w:ind w:left="135"/>
            </w:pPr>
          </w:p>
        </w:tc>
      </w:tr>
      <w:tr w:rsidR="0063260F" w:rsidTr="00E71F4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60F" w:rsidRDefault="0063260F" w:rsidP="00E71F49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60F" w:rsidRDefault="0063260F" w:rsidP="00E71F4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60F" w:rsidRDefault="0063260F" w:rsidP="00E71F49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60F" w:rsidRDefault="0063260F" w:rsidP="00E71F49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60F" w:rsidRDefault="0063260F" w:rsidP="00E71F49">
            <w:pPr>
              <w:spacing w:after="0"/>
              <w:ind w:left="135"/>
            </w:pPr>
          </w:p>
        </w:tc>
        <w:tc>
          <w:tcPr>
            <w:tcW w:w="44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60F" w:rsidRDefault="0063260F" w:rsidP="00E71F49"/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математика» 5-6 класс АО 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lastRenderedPageBreak/>
              <w:t>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Tr="00E71F49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/>
        </w:tc>
      </w:tr>
    </w:tbl>
    <w:p w:rsidR="0063260F" w:rsidRDefault="0063260F" w:rsidP="0063260F">
      <w:pPr>
        <w:sectPr w:rsidR="00632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60F" w:rsidRDefault="0063260F" w:rsidP="00632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686"/>
        <w:gridCol w:w="1134"/>
        <w:gridCol w:w="1842"/>
        <w:gridCol w:w="1985"/>
        <w:gridCol w:w="4454"/>
      </w:tblGrid>
      <w:tr w:rsidR="0063260F" w:rsidTr="00E71F4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60F" w:rsidRDefault="0063260F" w:rsidP="00E71F49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60F" w:rsidRDefault="0063260F" w:rsidP="00E71F49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60F" w:rsidRDefault="0063260F" w:rsidP="00E71F49">
            <w:pPr>
              <w:spacing w:after="0"/>
              <w:ind w:left="135"/>
            </w:pPr>
          </w:p>
        </w:tc>
      </w:tr>
      <w:tr w:rsidR="0063260F" w:rsidTr="00E71F4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60F" w:rsidRDefault="0063260F" w:rsidP="00E71F49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60F" w:rsidRDefault="0063260F" w:rsidP="00E71F4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60F" w:rsidRDefault="0063260F" w:rsidP="00E71F49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60F" w:rsidRDefault="0063260F" w:rsidP="00E71F49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60F" w:rsidRDefault="0063260F" w:rsidP="00E71F49">
            <w:pPr>
              <w:spacing w:after="0"/>
              <w:ind w:left="135"/>
            </w:pPr>
          </w:p>
        </w:tc>
        <w:tc>
          <w:tcPr>
            <w:tcW w:w="44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60F" w:rsidRDefault="0063260F" w:rsidP="00E71F49"/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Электронный образовательный ресурс 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lastRenderedPageBreak/>
              <w:t>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  <w:p w:rsidR="0063260F" w:rsidRPr="0063260F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«Домашнее задание. 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RPr="001113B3" w:rsidTr="00E71F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60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  <w:p w:rsidR="0063260F" w:rsidRPr="009E633A" w:rsidRDefault="0063260F" w:rsidP="00E71F49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Электронный образовательный ресурс «Домашнее задание. </w:t>
            </w:r>
            <w:r w:rsidRPr="009E633A">
              <w:rPr>
                <w:rFonts w:ascii="Times New Roman" w:hAnsi="Times New Roman"/>
                <w:color w:val="000000"/>
                <w:sz w:val="24"/>
              </w:rPr>
              <w:t>Основное общее образование.</w:t>
            </w:r>
          </w:p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>математика» 5-6 класс АО «Просвещение»</w:t>
            </w:r>
            <w:r w:rsidRPr="0063260F">
              <w:rPr>
                <w:rFonts w:ascii="Times New Roman" w:hAnsi="Times New Roman"/>
                <w:color w:val="000000"/>
                <w:sz w:val="24"/>
              </w:rPr>
              <w:br/>
            </w:r>
            <w:r w:rsidRPr="006326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Тренажёр «Облако знаний» математика ООО «ФИЗИКОН </w:t>
            </w:r>
            <w:proofErr w:type="gramStart"/>
            <w:r w:rsidRPr="0063260F"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gramEnd"/>
            <w:r w:rsidRPr="0063260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3260F" w:rsidTr="00E71F49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3260F" w:rsidRPr="0063260F" w:rsidRDefault="0063260F" w:rsidP="00E71F49">
            <w:pPr>
              <w:spacing w:after="0"/>
              <w:ind w:left="135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 w:rsidRPr="006326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3260F" w:rsidRDefault="0063260F" w:rsidP="00E71F49"/>
        </w:tc>
      </w:tr>
    </w:tbl>
    <w:p w:rsidR="0063260F" w:rsidRDefault="0063260F" w:rsidP="0063260F">
      <w:pPr>
        <w:sectPr w:rsidR="00632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0B4" w:rsidRDefault="0091647F" w:rsidP="008D40B4">
      <w:pPr>
        <w:spacing w:after="0"/>
        <w:ind w:left="120"/>
      </w:pPr>
      <w:bookmarkStart w:id="24" w:name="block-1112123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5" w:name="block-11121242"/>
      <w:bookmarkStart w:id="26" w:name="_GoBack"/>
      <w:bookmarkEnd w:id="24"/>
      <w:bookmarkEnd w:id="26"/>
      <w:r w:rsidR="008D40B4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D40B4" w:rsidRDefault="008D40B4" w:rsidP="008D40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40B4" w:rsidRDefault="008D40B4" w:rsidP="008D40B4">
      <w:pPr>
        <w:pStyle w:val="af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0B4">
        <w:rPr>
          <w:rFonts w:ascii="Times New Roman" w:hAnsi="Times New Roman" w:cs="Times New Roman"/>
          <w:sz w:val="28"/>
          <w:szCs w:val="28"/>
        </w:rPr>
        <w:t>Математика: 5-й класс: базовый уровень: учебник: в 2 частях Виленкин</w:t>
      </w:r>
      <w:r w:rsidRPr="007C171C">
        <w:rPr>
          <w:rFonts w:ascii="Times New Roman" w:hAnsi="Times New Roman" w:cs="Times New Roman"/>
          <w:sz w:val="28"/>
          <w:szCs w:val="28"/>
        </w:rPr>
        <w:t> </w:t>
      </w:r>
      <w:r w:rsidRPr="008D40B4">
        <w:rPr>
          <w:rFonts w:ascii="Times New Roman" w:hAnsi="Times New Roman" w:cs="Times New Roman"/>
          <w:sz w:val="28"/>
          <w:szCs w:val="28"/>
        </w:rPr>
        <w:t xml:space="preserve">Н.Я., </w:t>
      </w:r>
      <w:proofErr w:type="gramStart"/>
      <w:r w:rsidRPr="008D40B4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8D40B4">
        <w:rPr>
          <w:rFonts w:ascii="Times New Roman" w:hAnsi="Times New Roman" w:cs="Times New Roman"/>
          <w:sz w:val="28"/>
          <w:szCs w:val="28"/>
        </w:rPr>
        <w:t xml:space="preserve"> В.И., Чесноков А.С. и другие. </w:t>
      </w:r>
      <w:r w:rsidRPr="007C171C">
        <w:rPr>
          <w:rFonts w:ascii="Times New Roman" w:hAnsi="Times New Roman" w:cs="Times New Roman"/>
          <w:sz w:val="28"/>
          <w:szCs w:val="28"/>
        </w:rPr>
        <w:t xml:space="preserve">Акционерное общество «Издательство "Просвещение" </w:t>
      </w:r>
    </w:p>
    <w:p w:rsidR="008D40B4" w:rsidRDefault="008D40B4" w:rsidP="008D40B4">
      <w:pPr>
        <w:pStyle w:val="af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</w:pPr>
      <w:r w:rsidRPr="008D40B4">
        <w:rPr>
          <w:rFonts w:ascii="Times New Roman" w:hAnsi="Times New Roman" w:cs="Times New Roman"/>
          <w:sz w:val="28"/>
          <w:szCs w:val="28"/>
        </w:rPr>
        <w:t>Математика: 6-й класс: базовый уровень: учебник: в 2 частях Виленкин</w:t>
      </w:r>
      <w:r w:rsidRPr="007C171C">
        <w:rPr>
          <w:rFonts w:ascii="Times New Roman" w:hAnsi="Times New Roman" w:cs="Times New Roman"/>
          <w:sz w:val="28"/>
          <w:szCs w:val="28"/>
        </w:rPr>
        <w:t> </w:t>
      </w:r>
      <w:r w:rsidRPr="008D40B4">
        <w:rPr>
          <w:rFonts w:ascii="Times New Roman" w:hAnsi="Times New Roman" w:cs="Times New Roman"/>
          <w:sz w:val="28"/>
          <w:szCs w:val="28"/>
        </w:rPr>
        <w:t xml:space="preserve">Н.Я., </w:t>
      </w:r>
      <w:proofErr w:type="gramStart"/>
      <w:r w:rsidRPr="008D40B4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8D40B4">
        <w:rPr>
          <w:rFonts w:ascii="Times New Roman" w:hAnsi="Times New Roman" w:cs="Times New Roman"/>
          <w:sz w:val="28"/>
          <w:szCs w:val="28"/>
        </w:rPr>
        <w:t xml:space="preserve"> В.И., Чесноков А.С. и другие. </w:t>
      </w:r>
      <w:r w:rsidRPr="007C171C">
        <w:rPr>
          <w:rFonts w:ascii="Times New Roman" w:hAnsi="Times New Roman" w:cs="Times New Roman"/>
          <w:sz w:val="28"/>
          <w:szCs w:val="28"/>
        </w:rPr>
        <w:t xml:space="preserve">Акционерное общество "Издательство "Просвещение" </w:t>
      </w:r>
    </w:p>
    <w:p w:rsidR="008D40B4" w:rsidRDefault="008D40B4" w:rsidP="008D40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40B4" w:rsidRPr="00B94CCA" w:rsidRDefault="008D40B4" w:rsidP="008D40B4">
      <w:pPr>
        <w:pStyle w:val="af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0B4">
        <w:rPr>
          <w:rFonts w:ascii="Times New Roman" w:hAnsi="Times New Roman" w:cs="Times New Roman"/>
          <w:sz w:val="28"/>
          <w:szCs w:val="28"/>
        </w:rPr>
        <w:t>Математика: 5-й класс: базовый уровень: учебник: в 2 частях Виленкин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0B4">
        <w:rPr>
          <w:rFonts w:ascii="Times New Roman" w:hAnsi="Times New Roman" w:cs="Times New Roman"/>
          <w:sz w:val="28"/>
          <w:szCs w:val="28"/>
        </w:rPr>
        <w:t xml:space="preserve">Н.Я., </w:t>
      </w:r>
      <w:proofErr w:type="gramStart"/>
      <w:r w:rsidRPr="008D40B4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8D40B4">
        <w:rPr>
          <w:rFonts w:ascii="Times New Roman" w:hAnsi="Times New Roman" w:cs="Times New Roman"/>
          <w:sz w:val="28"/>
          <w:szCs w:val="28"/>
        </w:rPr>
        <w:t xml:space="preserve"> В.И., Чесноков А.С. и другие. </w:t>
      </w:r>
      <w:r w:rsidRPr="00B94CCA">
        <w:rPr>
          <w:rFonts w:ascii="Times New Roman" w:hAnsi="Times New Roman" w:cs="Times New Roman"/>
          <w:sz w:val="28"/>
          <w:szCs w:val="28"/>
        </w:rPr>
        <w:t xml:space="preserve">Акционерное общество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4CCA">
        <w:rPr>
          <w:rFonts w:ascii="Times New Roman" w:hAnsi="Times New Roman" w:cs="Times New Roman"/>
          <w:sz w:val="28"/>
          <w:szCs w:val="28"/>
        </w:rPr>
        <w:t xml:space="preserve">Издательство "Просвещение" </w:t>
      </w:r>
    </w:p>
    <w:p w:rsidR="008D40B4" w:rsidRPr="00B94CCA" w:rsidRDefault="008D40B4" w:rsidP="008D40B4">
      <w:pPr>
        <w:pStyle w:val="af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0B4">
        <w:rPr>
          <w:rFonts w:ascii="Times New Roman" w:hAnsi="Times New Roman" w:cs="Times New Roman"/>
          <w:sz w:val="28"/>
          <w:szCs w:val="28"/>
        </w:rPr>
        <w:t>Математика: 6-й класс: базовый уровень: учебник: в 2 частях Виленкин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0B4">
        <w:rPr>
          <w:rFonts w:ascii="Times New Roman" w:hAnsi="Times New Roman" w:cs="Times New Roman"/>
          <w:sz w:val="28"/>
          <w:szCs w:val="28"/>
        </w:rPr>
        <w:t xml:space="preserve">Н.Я., </w:t>
      </w:r>
      <w:proofErr w:type="gramStart"/>
      <w:r w:rsidRPr="008D40B4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8D40B4">
        <w:rPr>
          <w:rFonts w:ascii="Times New Roman" w:hAnsi="Times New Roman" w:cs="Times New Roman"/>
          <w:sz w:val="28"/>
          <w:szCs w:val="28"/>
        </w:rPr>
        <w:t xml:space="preserve"> В.И., Чесноков А.С. и другие. </w:t>
      </w:r>
      <w:r w:rsidRPr="00B94CCA">
        <w:rPr>
          <w:rFonts w:ascii="Times New Roman" w:hAnsi="Times New Roman" w:cs="Times New Roman"/>
          <w:sz w:val="28"/>
          <w:szCs w:val="28"/>
        </w:rPr>
        <w:t xml:space="preserve">Акционерное общество "Издательство "Просвещение" </w:t>
      </w:r>
    </w:p>
    <w:p w:rsidR="008D40B4" w:rsidRDefault="008D40B4" w:rsidP="008D40B4">
      <w:pPr>
        <w:spacing w:after="0"/>
        <w:ind w:left="120"/>
      </w:pPr>
    </w:p>
    <w:p w:rsidR="008D40B4" w:rsidRPr="008D40B4" w:rsidRDefault="008D40B4" w:rsidP="008D40B4">
      <w:pPr>
        <w:spacing w:after="0" w:line="480" w:lineRule="auto"/>
        <w:ind w:left="120"/>
      </w:pPr>
      <w:r w:rsidRPr="008D40B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40B4" w:rsidRPr="008D40B4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r w:rsidRPr="008D40B4">
        <w:rPr>
          <w:rFonts w:ascii="Times New Roman" w:hAnsi="Times New Roman"/>
          <w:color w:val="000000"/>
          <w:sz w:val="24"/>
        </w:rPr>
        <w:t xml:space="preserve">Министерство образования РФ: </w:t>
      </w:r>
      <w:r w:rsidRPr="00F3648E">
        <w:rPr>
          <w:rFonts w:ascii="Times New Roman" w:hAnsi="Times New Roman"/>
          <w:color w:val="000000"/>
          <w:sz w:val="24"/>
        </w:rPr>
        <w:t>http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www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infonnika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 xml:space="preserve">/; </w:t>
      </w:r>
      <w:r w:rsidRPr="00F3648E">
        <w:rPr>
          <w:rFonts w:ascii="Times New Roman" w:hAnsi="Times New Roman"/>
          <w:color w:val="000000"/>
          <w:sz w:val="24"/>
        </w:rPr>
        <w:t>http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www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ed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gov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 xml:space="preserve">/; </w:t>
      </w:r>
    </w:p>
    <w:p w:rsidR="008D40B4" w:rsidRPr="00F3648E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r w:rsidRPr="00F3648E">
        <w:rPr>
          <w:rFonts w:ascii="Times New Roman" w:hAnsi="Times New Roman"/>
          <w:color w:val="000000"/>
          <w:sz w:val="24"/>
        </w:rPr>
        <w:t>http://www.edu.ru/.</w:t>
      </w:r>
    </w:p>
    <w:p w:rsidR="008D40B4" w:rsidRPr="008D40B4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r w:rsidRPr="008D40B4">
        <w:rPr>
          <w:rFonts w:ascii="Times New Roman" w:hAnsi="Times New Roman"/>
          <w:color w:val="000000"/>
          <w:sz w:val="24"/>
        </w:rPr>
        <w:t xml:space="preserve">Тестирование </w:t>
      </w:r>
      <w:r w:rsidRPr="00F3648E">
        <w:rPr>
          <w:rFonts w:ascii="Times New Roman" w:hAnsi="Times New Roman"/>
          <w:color w:val="000000"/>
          <w:sz w:val="24"/>
        </w:rPr>
        <w:t>online</w:t>
      </w:r>
      <w:r w:rsidRPr="008D40B4">
        <w:rPr>
          <w:rFonts w:ascii="Times New Roman" w:hAnsi="Times New Roman"/>
          <w:color w:val="000000"/>
          <w:sz w:val="24"/>
        </w:rPr>
        <w:t xml:space="preserve">: 5-11 классы: </w:t>
      </w:r>
      <w:r w:rsidRPr="00F3648E">
        <w:rPr>
          <w:rFonts w:ascii="Times New Roman" w:hAnsi="Times New Roman"/>
          <w:color w:val="000000"/>
          <w:sz w:val="24"/>
        </w:rPr>
        <w:t>http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www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kokch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kts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>/</w:t>
      </w:r>
      <w:r w:rsidRPr="00F3648E">
        <w:rPr>
          <w:rFonts w:ascii="Times New Roman" w:hAnsi="Times New Roman"/>
          <w:color w:val="000000"/>
          <w:sz w:val="24"/>
        </w:rPr>
        <w:t>cdo</w:t>
      </w:r>
      <w:r w:rsidRPr="008D40B4">
        <w:rPr>
          <w:rFonts w:ascii="Times New Roman" w:hAnsi="Times New Roman"/>
          <w:color w:val="000000"/>
          <w:sz w:val="24"/>
        </w:rPr>
        <w:t>/ .</w:t>
      </w:r>
    </w:p>
    <w:p w:rsidR="008D40B4" w:rsidRPr="008D40B4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proofErr w:type="gramStart"/>
      <w:r w:rsidRPr="008D40B4">
        <w:rPr>
          <w:rFonts w:ascii="Times New Roman" w:hAnsi="Times New Roman"/>
          <w:color w:val="000000"/>
          <w:sz w:val="24"/>
        </w:rPr>
        <w:t>Образовательный</w:t>
      </w:r>
      <w:proofErr w:type="gramEnd"/>
      <w:r w:rsidRPr="008D40B4">
        <w:rPr>
          <w:rFonts w:ascii="Times New Roman" w:hAnsi="Times New Roman"/>
          <w:color w:val="000000"/>
          <w:sz w:val="24"/>
        </w:rPr>
        <w:t xml:space="preserve"> интернет-ресурс для школьников, студентов, учителей и родителей, </w:t>
      </w:r>
    </w:p>
    <w:p w:rsidR="008D40B4" w:rsidRPr="008D40B4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r w:rsidRPr="00F3648E">
        <w:rPr>
          <w:rFonts w:ascii="Times New Roman" w:hAnsi="Times New Roman"/>
          <w:color w:val="000000"/>
          <w:sz w:val="24"/>
        </w:rPr>
        <w:t>ttps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www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yaklass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>/</w:t>
      </w:r>
      <w:r w:rsidRPr="00F3648E">
        <w:rPr>
          <w:rFonts w:ascii="Times New Roman" w:hAnsi="Times New Roman"/>
          <w:color w:val="000000"/>
          <w:sz w:val="24"/>
        </w:rPr>
        <w:t>p</w:t>
      </w:r>
      <w:r w:rsidRPr="008D40B4">
        <w:rPr>
          <w:rFonts w:ascii="Times New Roman" w:hAnsi="Times New Roman"/>
          <w:color w:val="000000"/>
          <w:sz w:val="24"/>
        </w:rPr>
        <w:t>/</w:t>
      </w:r>
      <w:r w:rsidRPr="00F3648E">
        <w:rPr>
          <w:rFonts w:ascii="Times New Roman" w:hAnsi="Times New Roman"/>
          <w:color w:val="000000"/>
          <w:sz w:val="24"/>
        </w:rPr>
        <w:t>matematika</w:t>
      </w:r>
      <w:r w:rsidRPr="008D40B4">
        <w:rPr>
          <w:rFonts w:ascii="Times New Roman" w:hAnsi="Times New Roman"/>
          <w:color w:val="000000"/>
          <w:sz w:val="24"/>
        </w:rPr>
        <w:t>#</w:t>
      </w:r>
      <w:r w:rsidRPr="00F3648E">
        <w:rPr>
          <w:rFonts w:ascii="Times New Roman" w:hAnsi="Times New Roman"/>
          <w:color w:val="000000"/>
          <w:sz w:val="24"/>
        </w:rPr>
        <w:t>program</w:t>
      </w:r>
      <w:r w:rsidRPr="008D40B4">
        <w:rPr>
          <w:rFonts w:ascii="Times New Roman" w:hAnsi="Times New Roman"/>
          <w:color w:val="000000"/>
          <w:sz w:val="24"/>
        </w:rPr>
        <w:t>-5-</w:t>
      </w:r>
      <w:r w:rsidRPr="00F3648E">
        <w:rPr>
          <w:rFonts w:ascii="Times New Roman" w:hAnsi="Times New Roman"/>
          <w:color w:val="000000"/>
          <w:sz w:val="24"/>
        </w:rPr>
        <w:t>klass</w:t>
      </w:r>
    </w:p>
    <w:p w:rsidR="008D40B4" w:rsidRPr="008D40B4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proofErr w:type="gramStart"/>
      <w:r w:rsidRPr="008D40B4">
        <w:rPr>
          <w:rFonts w:ascii="Times New Roman" w:hAnsi="Times New Roman"/>
          <w:color w:val="000000"/>
          <w:sz w:val="24"/>
        </w:rPr>
        <w:t>Образовательный</w:t>
      </w:r>
      <w:proofErr w:type="gramEnd"/>
      <w:r w:rsidRPr="008D40B4">
        <w:rPr>
          <w:rFonts w:ascii="Times New Roman" w:hAnsi="Times New Roman"/>
          <w:color w:val="000000"/>
          <w:sz w:val="24"/>
        </w:rPr>
        <w:t xml:space="preserve"> интернет-ресурс для школьников, </w:t>
      </w:r>
      <w:r w:rsidRPr="00F3648E">
        <w:rPr>
          <w:rFonts w:ascii="Times New Roman" w:hAnsi="Times New Roman"/>
          <w:color w:val="000000"/>
          <w:sz w:val="24"/>
        </w:rPr>
        <w:t>https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resh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edu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>/</w:t>
      </w:r>
      <w:r w:rsidRPr="00F3648E">
        <w:rPr>
          <w:rFonts w:ascii="Times New Roman" w:hAnsi="Times New Roman"/>
          <w:color w:val="000000"/>
          <w:sz w:val="24"/>
        </w:rPr>
        <w:t>subject</w:t>
      </w:r>
      <w:r w:rsidRPr="008D40B4">
        <w:rPr>
          <w:rFonts w:ascii="Times New Roman" w:hAnsi="Times New Roman"/>
          <w:color w:val="000000"/>
          <w:sz w:val="24"/>
        </w:rPr>
        <w:t>/</w:t>
      </w:r>
      <w:r w:rsidRPr="00F3648E">
        <w:rPr>
          <w:rFonts w:ascii="Times New Roman" w:hAnsi="Times New Roman"/>
          <w:color w:val="000000"/>
          <w:sz w:val="24"/>
        </w:rPr>
        <w:t>archived</w:t>
      </w:r>
      <w:r w:rsidRPr="008D40B4">
        <w:rPr>
          <w:rFonts w:ascii="Times New Roman" w:hAnsi="Times New Roman"/>
          <w:color w:val="000000"/>
          <w:sz w:val="24"/>
        </w:rPr>
        <w:t xml:space="preserve">/12/5/ </w:t>
      </w:r>
    </w:p>
    <w:p w:rsidR="008D40B4" w:rsidRPr="008D40B4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r w:rsidRPr="00F3648E">
        <w:rPr>
          <w:rFonts w:ascii="Times New Roman" w:hAnsi="Times New Roman"/>
          <w:color w:val="000000"/>
          <w:sz w:val="24"/>
        </w:rPr>
        <w:t>http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www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fcior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edu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>;</w:t>
      </w:r>
      <w:r w:rsidRPr="00F3648E">
        <w:rPr>
          <w:rFonts w:ascii="Times New Roman" w:hAnsi="Times New Roman"/>
          <w:color w:val="000000"/>
          <w:sz w:val="24"/>
        </w:rPr>
        <w:t>http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www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schoolcollection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edu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>/</w:t>
      </w:r>
    </w:p>
    <w:p w:rsidR="008D40B4" w:rsidRPr="008D40B4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r w:rsidRPr="008D40B4">
        <w:rPr>
          <w:rFonts w:ascii="Times New Roman" w:hAnsi="Times New Roman"/>
          <w:color w:val="000000"/>
          <w:sz w:val="24"/>
        </w:rPr>
        <w:t>Всероссийский образовательный проект.</w:t>
      </w:r>
      <w:r w:rsidRPr="00F3648E">
        <w:rPr>
          <w:rFonts w:ascii="Times New Roman" w:hAnsi="Times New Roman"/>
          <w:color w:val="000000"/>
          <w:sz w:val="24"/>
        </w:rPr>
        <w:t>https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xn</w:t>
      </w:r>
      <w:r w:rsidRPr="008D40B4">
        <w:rPr>
          <w:rFonts w:ascii="Times New Roman" w:hAnsi="Times New Roman"/>
          <w:color w:val="000000"/>
          <w:sz w:val="24"/>
        </w:rPr>
        <w:t>--</w:t>
      </w:r>
      <w:r w:rsidRPr="00F3648E">
        <w:rPr>
          <w:rFonts w:ascii="Times New Roman" w:hAnsi="Times New Roman"/>
          <w:color w:val="000000"/>
          <w:sz w:val="24"/>
        </w:rPr>
        <w:t>h</w:t>
      </w:r>
      <w:r w:rsidRPr="008D40B4">
        <w:rPr>
          <w:rFonts w:ascii="Times New Roman" w:hAnsi="Times New Roman"/>
          <w:color w:val="000000"/>
          <w:sz w:val="24"/>
        </w:rPr>
        <w:t>1</w:t>
      </w:r>
      <w:r w:rsidRPr="00F3648E">
        <w:rPr>
          <w:rFonts w:ascii="Times New Roman" w:hAnsi="Times New Roman"/>
          <w:color w:val="000000"/>
          <w:sz w:val="24"/>
        </w:rPr>
        <w:t>adlhdnlo</w:t>
      </w:r>
      <w:r w:rsidRPr="008D40B4">
        <w:rPr>
          <w:rFonts w:ascii="Times New Roman" w:hAnsi="Times New Roman"/>
          <w:color w:val="000000"/>
          <w:sz w:val="24"/>
        </w:rPr>
        <w:t>2</w:t>
      </w:r>
      <w:r w:rsidRPr="00F3648E">
        <w:rPr>
          <w:rFonts w:ascii="Times New Roman" w:hAnsi="Times New Roman"/>
          <w:color w:val="000000"/>
          <w:sz w:val="24"/>
        </w:rPr>
        <w:t>c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xn</w:t>
      </w:r>
      <w:r w:rsidRPr="008D40B4">
        <w:rPr>
          <w:rFonts w:ascii="Times New Roman" w:hAnsi="Times New Roman"/>
          <w:color w:val="000000"/>
          <w:sz w:val="24"/>
        </w:rPr>
        <w:t>--</w:t>
      </w:r>
      <w:r w:rsidRPr="00F3648E">
        <w:rPr>
          <w:rFonts w:ascii="Times New Roman" w:hAnsi="Times New Roman"/>
          <w:color w:val="000000"/>
          <w:sz w:val="24"/>
        </w:rPr>
        <w:t>p</w:t>
      </w:r>
      <w:r w:rsidRPr="008D40B4">
        <w:rPr>
          <w:rFonts w:ascii="Times New Roman" w:hAnsi="Times New Roman"/>
          <w:color w:val="000000"/>
          <w:sz w:val="24"/>
        </w:rPr>
        <w:t>1</w:t>
      </w:r>
      <w:r w:rsidRPr="00F3648E">
        <w:rPr>
          <w:rFonts w:ascii="Times New Roman" w:hAnsi="Times New Roman"/>
          <w:color w:val="000000"/>
          <w:sz w:val="24"/>
        </w:rPr>
        <w:t>ai</w:t>
      </w:r>
      <w:r w:rsidRPr="008D40B4">
        <w:rPr>
          <w:rFonts w:ascii="Times New Roman" w:hAnsi="Times New Roman"/>
          <w:color w:val="000000"/>
          <w:sz w:val="24"/>
        </w:rPr>
        <w:t>/</w:t>
      </w:r>
    </w:p>
    <w:p w:rsidR="008D40B4" w:rsidRPr="008D40B4" w:rsidRDefault="008D40B4" w:rsidP="008D40B4">
      <w:pPr>
        <w:pStyle w:val="af3"/>
        <w:numPr>
          <w:ilvl w:val="0"/>
          <w:numId w:val="18"/>
        </w:numPr>
        <w:spacing w:after="0"/>
      </w:pPr>
      <w:r w:rsidRPr="008D40B4">
        <w:rPr>
          <w:rFonts w:ascii="Times New Roman" w:hAnsi="Times New Roman"/>
          <w:color w:val="000000"/>
          <w:sz w:val="24"/>
        </w:rPr>
        <w:t xml:space="preserve">Кирилла и Мефодия: </w:t>
      </w:r>
      <w:r w:rsidRPr="00F3648E">
        <w:rPr>
          <w:rFonts w:ascii="Times New Roman" w:hAnsi="Times New Roman"/>
          <w:color w:val="000000"/>
          <w:sz w:val="24"/>
        </w:rPr>
        <w:t>http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mega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km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</w:p>
    <w:p w:rsidR="008D40B4" w:rsidRPr="008D40B4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r w:rsidRPr="008D40B4">
        <w:rPr>
          <w:rFonts w:ascii="Times New Roman" w:hAnsi="Times New Roman"/>
          <w:color w:val="000000"/>
          <w:sz w:val="24"/>
        </w:rPr>
        <w:t>Единая коллекция цифровых образовательных ресурсов (</w:t>
      </w:r>
      <w:r w:rsidRPr="00F3648E">
        <w:rPr>
          <w:rFonts w:ascii="Times New Roman" w:hAnsi="Times New Roman"/>
          <w:color w:val="000000"/>
          <w:sz w:val="24"/>
        </w:rPr>
        <w:t>school</w:t>
      </w:r>
      <w:r w:rsidRPr="008D40B4">
        <w:rPr>
          <w:rFonts w:ascii="Times New Roman" w:hAnsi="Times New Roman"/>
          <w:color w:val="000000"/>
          <w:sz w:val="24"/>
        </w:rPr>
        <w:t xml:space="preserve">- </w:t>
      </w:r>
      <w:r w:rsidRPr="00F3648E">
        <w:rPr>
          <w:rFonts w:ascii="Times New Roman" w:hAnsi="Times New Roman"/>
          <w:color w:val="000000"/>
          <w:sz w:val="24"/>
        </w:rPr>
        <w:t>collection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edu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>);</w:t>
      </w:r>
    </w:p>
    <w:p w:rsidR="008D40B4" w:rsidRPr="008D40B4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r w:rsidRPr="008D40B4">
        <w:rPr>
          <w:rFonts w:ascii="Times New Roman" w:hAnsi="Times New Roman"/>
          <w:color w:val="000000"/>
          <w:sz w:val="24"/>
        </w:rPr>
        <w:t>Российская электронная школа (</w:t>
      </w:r>
      <w:r w:rsidRPr="00F3648E">
        <w:rPr>
          <w:rFonts w:ascii="Times New Roman" w:hAnsi="Times New Roman"/>
          <w:color w:val="000000"/>
          <w:sz w:val="24"/>
        </w:rPr>
        <w:t>resh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edu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>);</w:t>
      </w:r>
    </w:p>
    <w:p w:rsidR="008D40B4" w:rsidRPr="00F3648E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r w:rsidRPr="00F3648E">
        <w:rPr>
          <w:rFonts w:ascii="Times New Roman" w:hAnsi="Times New Roman"/>
          <w:color w:val="000000"/>
          <w:sz w:val="24"/>
        </w:rPr>
        <w:t>infourok.ru,</w:t>
      </w:r>
    </w:p>
    <w:p w:rsidR="008D40B4" w:rsidRPr="00F3648E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r w:rsidRPr="00F3648E">
        <w:rPr>
          <w:rFonts w:ascii="Times New Roman" w:hAnsi="Times New Roman"/>
          <w:color w:val="000000"/>
          <w:sz w:val="24"/>
        </w:rPr>
        <w:t>uchi.ru,</w:t>
      </w:r>
    </w:p>
    <w:p w:rsidR="008D40B4" w:rsidRPr="00F3648E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proofErr w:type="gramStart"/>
      <w:r w:rsidRPr="00F3648E">
        <w:rPr>
          <w:rFonts w:ascii="Times New Roman" w:hAnsi="Times New Roman"/>
          <w:color w:val="000000"/>
          <w:sz w:val="24"/>
        </w:rPr>
        <w:t>math5-</w:t>
      </w:r>
      <w:proofErr w:type="gramEnd"/>
      <w:r w:rsidRPr="00F3648E">
        <w:rPr>
          <w:rFonts w:ascii="Times New Roman" w:hAnsi="Times New Roman"/>
          <w:color w:val="000000"/>
          <w:sz w:val="24"/>
        </w:rPr>
        <w:t xml:space="preserve"> vpr.sdamgia.ru. </w:t>
      </w:r>
    </w:p>
    <w:p w:rsidR="008D40B4" w:rsidRPr="00F3648E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r w:rsidRPr="00F3648E">
        <w:rPr>
          <w:rFonts w:ascii="Times New Roman" w:hAnsi="Times New Roman"/>
          <w:color w:val="000000"/>
          <w:sz w:val="24"/>
        </w:rPr>
        <w:t>https://vpr.sdamgia.ru.</w:t>
      </w:r>
    </w:p>
    <w:p w:rsidR="0091647F" w:rsidRPr="008D40B4" w:rsidRDefault="008D40B4" w:rsidP="008D40B4">
      <w:pPr>
        <w:pStyle w:val="af3"/>
        <w:numPr>
          <w:ilvl w:val="0"/>
          <w:numId w:val="18"/>
        </w:numPr>
        <w:spacing w:after="0"/>
        <w:rPr>
          <w:rFonts w:ascii="Times New Roman" w:hAnsi="Times New Roman"/>
          <w:color w:val="000000"/>
          <w:sz w:val="24"/>
        </w:rPr>
      </w:pPr>
      <w:r w:rsidRPr="00F3648E">
        <w:rPr>
          <w:rFonts w:ascii="Times New Roman" w:hAnsi="Times New Roman"/>
          <w:color w:val="000000"/>
          <w:sz w:val="24"/>
        </w:rPr>
        <w:t>https://uztest.ru.</w:t>
      </w:r>
      <w:bookmarkEnd w:id="25"/>
    </w:p>
    <w:sectPr w:rsidR="0091647F" w:rsidRPr="008D40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681E36"/>
    <w:multiLevelType w:val="multilevel"/>
    <w:tmpl w:val="73F86C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D23B93"/>
    <w:multiLevelType w:val="multilevel"/>
    <w:tmpl w:val="57AE26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2713D"/>
    <w:multiLevelType w:val="multilevel"/>
    <w:tmpl w:val="ECF61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3A2F6F"/>
    <w:multiLevelType w:val="multilevel"/>
    <w:tmpl w:val="DD22E2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7061A4"/>
    <w:multiLevelType w:val="hybridMultilevel"/>
    <w:tmpl w:val="3DB6FF8C"/>
    <w:lvl w:ilvl="0" w:tplc="341A4BAA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 w:tplc="35FC7EF4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 w:tplc="FF088BB8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 w:tplc="83BC535C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 w:tplc="63A8BC0E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 w:tplc="0E009B18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 w:tplc="860C0532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 w:tplc="BB3459CC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 w:tplc="7A1C208E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4">
    <w:nsid w:val="32AE6F30"/>
    <w:multiLevelType w:val="multilevel"/>
    <w:tmpl w:val="83B2A5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A025E"/>
    <w:multiLevelType w:val="multilevel"/>
    <w:tmpl w:val="1C1254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1780E"/>
    <w:multiLevelType w:val="hybridMultilevel"/>
    <w:tmpl w:val="F8EE7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B3080"/>
    <w:multiLevelType w:val="multilevel"/>
    <w:tmpl w:val="C92661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2"/>
  </w:num>
  <w:num w:numId="5">
    <w:abstractNumId w:val="10"/>
  </w:num>
  <w:num w:numId="6">
    <w:abstractNumId w:val="9"/>
  </w:num>
  <w:num w:numId="7">
    <w:abstractNumId w:val="15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69"/>
    <w:rsid w:val="00105969"/>
    <w:rsid w:val="001113B3"/>
    <w:rsid w:val="0063260F"/>
    <w:rsid w:val="007F4771"/>
    <w:rsid w:val="008D40B4"/>
    <w:rsid w:val="0091647F"/>
    <w:rsid w:val="00B1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D40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D40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D40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D40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D40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Pr>
      <w:color w:val="0000FF" w:themeColor="hyperlink"/>
      <w:u w:val="single"/>
    </w:rPr>
  </w:style>
  <w:style w:type="table" w:styleId="ae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8D40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8D40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8D4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8D40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8D4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footer"/>
    <w:basedOn w:val="a1"/>
    <w:link w:val="af1"/>
    <w:uiPriority w:val="99"/>
    <w:unhideWhenUsed/>
    <w:rsid w:val="008D4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8D40B4"/>
    <w:rPr>
      <w:rFonts w:eastAsiaTheme="minorEastAsia"/>
    </w:rPr>
  </w:style>
  <w:style w:type="paragraph" w:styleId="af2">
    <w:name w:val="No Spacing"/>
    <w:uiPriority w:val="1"/>
    <w:qFormat/>
    <w:rsid w:val="008D40B4"/>
    <w:pPr>
      <w:spacing w:after="0" w:line="240" w:lineRule="auto"/>
    </w:pPr>
  </w:style>
  <w:style w:type="paragraph" w:styleId="af3">
    <w:name w:val="List Paragraph"/>
    <w:basedOn w:val="a1"/>
    <w:uiPriority w:val="34"/>
    <w:qFormat/>
    <w:rsid w:val="008D40B4"/>
    <w:pPr>
      <w:ind w:left="720"/>
      <w:contextualSpacing/>
    </w:pPr>
  </w:style>
  <w:style w:type="paragraph" w:styleId="af4">
    <w:name w:val="Body Text"/>
    <w:basedOn w:val="a1"/>
    <w:link w:val="af5"/>
    <w:uiPriority w:val="99"/>
    <w:unhideWhenUsed/>
    <w:rsid w:val="008D40B4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rsid w:val="008D40B4"/>
    <w:rPr>
      <w:rFonts w:eastAsiaTheme="minorEastAsia"/>
    </w:rPr>
  </w:style>
  <w:style w:type="paragraph" w:styleId="23">
    <w:name w:val="Body Text 2"/>
    <w:basedOn w:val="a1"/>
    <w:link w:val="24"/>
    <w:uiPriority w:val="99"/>
    <w:unhideWhenUsed/>
    <w:rsid w:val="008D40B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8D40B4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8D40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8D40B4"/>
    <w:rPr>
      <w:rFonts w:eastAsiaTheme="minorEastAsia"/>
      <w:sz w:val="16"/>
      <w:szCs w:val="16"/>
    </w:rPr>
  </w:style>
  <w:style w:type="paragraph" w:styleId="af6">
    <w:name w:val="List"/>
    <w:basedOn w:val="a1"/>
    <w:uiPriority w:val="99"/>
    <w:unhideWhenUsed/>
    <w:rsid w:val="008D40B4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8D40B4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8D40B4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8D40B4"/>
    <w:pPr>
      <w:numPr>
        <w:numId w:val="8"/>
      </w:numPr>
      <w:contextualSpacing/>
    </w:pPr>
  </w:style>
  <w:style w:type="paragraph" w:styleId="20">
    <w:name w:val="List Bullet 2"/>
    <w:basedOn w:val="a1"/>
    <w:uiPriority w:val="99"/>
    <w:unhideWhenUsed/>
    <w:rsid w:val="008D40B4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unhideWhenUsed/>
    <w:rsid w:val="008D40B4"/>
    <w:pPr>
      <w:numPr>
        <w:numId w:val="10"/>
      </w:numPr>
      <w:contextualSpacing/>
    </w:pPr>
  </w:style>
  <w:style w:type="paragraph" w:styleId="a">
    <w:name w:val="List Number"/>
    <w:basedOn w:val="a1"/>
    <w:uiPriority w:val="99"/>
    <w:unhideWhenUsed/>
    <w:rsid w:val="008D40B4"/>
    <w:pPr>
      <w:numPr>
        <w:numId w:val="12"/>
      </w:numPr>
      <w:contextualSpacing/>
    </w:pPr>
  </w:style>
  <w:style w:type="paragraph" w:styleId="2">
    <w:name w:val="List Number 2"/>
    <w:basedOn w:val="a1"/>
    <w:uiPriority w:val="99"/>
    <w:unhideWhenUsed/>
    <w:rsid w:val="008D40B4"/>
    <w:pPr>
      <w:numPr>
        <w:numId w:val="13"/>
      </w:numPr>
      <w:contextualSpacing/>
    </w:pPr>
  </w:style>
  <w:style w:type="paragraph" w:styleId="3">
    <w:name w:val="List Number 3"/>
    <w:basedOn w:val="a1"/>
    <w:uiPriority w:val="99"/>
    <w:unhideWhenUsed/>
    <w:rsid w:val="008D40B4"/>
    <w:pPr>
      <w:numPr>
        <w:numId w:val="14"/>
      </w:numPr>
      <w:contextualSpacing/>
    </w:pPr>
  </w:style>
  <w:style w:type="paragraph" w:styleId="af7">
    <w:name w:val="List Continue"/>
    <w:basedOn w:val="a1"/>
    <w:uiPriority w:val="99"/>
    <w:unhideWhenUsed/>
    <w:rsid w:val="008D40B4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8D40B4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8D40B4"/>
    <w:pPr>
      <w:spacing w:after="120"/>
      <w:ind w:left="1080"/>
      <w:contextualSpacing/>
    </w:pPr>
  </w:style>
  <w:style w:type="paragraph" w:styleId="af8">
    <w:name w:val="macro"/>
    <w:link w:val="af9"/>
    <w:uiPriority w:val="99"/>
    <w:unhideWhenUsed/>
    <w:rsid w:val="008D40B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9">
    <w:name w:val="Текст макроса Знак"/>
    <w:basedOn w:val="a2"/>
    <w:link w:val="af8"/>
    <w:uiPriority w:val="99"/>
    <w:rsid w:val="008D40B4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8D40B4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8D40B4"/>
    <w:rPr>
      <w:rFonts w:eastAsiaTheme="minorEastAsia"/>
      <w:i/>
      <w:iCs/>
      <w:color w:val="000000" w:themeColor="text1"/>
    </w:rPr>
  </w:style>
  <w:style w:type="character" w:styleId="afa">
    <w:name w:val="Strong"/>
    <w:basedOn w:val="a2"/>
    <w:uiPriority w:val="22"/>
    <w:qFormat/>
    <w:rsid w:val="008D40B4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8D40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2"/>
    <w:link w:val="afb"/>
    <w:uiPriority w:val="30"/>
    <w:rsid w:val="008D40B4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2"/>
    <w:uiPriority w:val="19"/>
    <w:qFormat/>
    <w:rsid w:val="008D40B4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8D40B4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8D40B4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8D40B4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8D40B4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8D40B4"/>
    <w:pPr>
      <w:spacing w:after="0"/>
      <w:outlineLvl w:val="9"/>
    </w:pPr>
  </w:style>
  <w:style w:type="table" w:styleId="aff3">
    <w:name w:val="Light Shading"/>
    <w:basedOn w:val="a3"/>
    <w:uiPriority w:val="60"/>
    <w:rsid w:val="008D40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8D40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8D40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8D40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8D40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8D40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8D40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8D4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8D4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8D4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8D4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8D4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8D4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8D4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8D4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8D4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8D4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8D4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8D4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8D4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8D4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D40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D40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D40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D40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D40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Pr>
      <w:color w:val="0000FF" w:themeColor="hyperlink"/>
      <w:u w:val="single"/>
    </w:rPr>
  </w:style>
  <w:style w:type="table" w:styleId="ae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8D40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8D40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8D4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8D40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8D4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footer"/>
    <w:basedOn w:val="a1"/>
    <w:link w:val="af1"/>
    <w:uiPriority w:val="99"/>
    <w:unhideWhenUsed/>
    <w:rsid w:val="008D4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8D40B4"/>
    <w:rPr>
      <w:rFonts w:eastAsiaTheme="minorEastAsia"/>
    </w:rPr>
  </w:style>
  <w:style w:type="paragraph" w:styleId="af2">
    <w:name w:val="No Spacing"/>
    <w:uiPriority w:val="1"/>
    <w:qFormat/>
    <w:rsid w:val="008D40B4"/>
    <w:pPr>
      <w:spacing w:after="0" w:line="240" w:lineRule="auto"/>
    </w:pPr>
  </w:style>
  <w:style w:type="paragraph" w:styleId="af3">
    <w:name w:val="List Paragraph"/>
    <w:basedOn w:val="a1"/>
    <w:uiPriority w:val="34"/>
    <w:qFormat/>
    <w:rsid w:val="008D40B4"/>
    <w:pPr>
      <w:ind w:left="720"/>
      <w:contextualSpacing/>
    </w:pPr>
  </w:style>
  <w:style w:type="paragraph" w:styleId="af4">
    <w:name w:val="Body Text"/>
    <w:basedOn w:val="a1"/>
    <w:link w:val="af5"/>
    <w:uiPriority w:val="99"/>
    <w:unhideWhenUsed/>
    <w:rsid w:val="008D40B4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rsid w:val="008D40B4"/>
    <w:rPr>
      <w:rFonts w:eastAsiaTheme="minorEastAsia"/>
    </w:rPr>
  </w:style>
  <w:style w:type="paragraph" w:styleId="23">
    <w:name w:val="Body Text 2"/>
    <w:basedOn w:val="a1"/>
    <w:link w:val="24"/>
    <w:uiPriority w:val="99"/>
    <w:unhideWhenUsed/>
    <w:rsid w:val="008D40B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8D40B4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8D40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8D40B4"/>
    <w:rPr>
      <w:rFonts w:eastAsiaTheme="minorEastAsia"/>
      <w:sz w:val="16"/>
      <w:szCs w:val="16"/>
    </w:rPr>
  </w:style>
  <w:style w:type="paragraph" w:styleId="af6">
    <w:name w:val="List"/>
    <w:basedOn w:val="a1"/>
    <w:uiPriority w:val="99"/>
    <w:unhideWhenUsed/>
    <w:rsid w:val="008D40B4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8D40B4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8D40B4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8D40B4"/>
    <w:pPr>
      <w:numPr>
        <w:numId w:val="8"/>
      </w:numPr>
      <w:contextualSpacing/>
    </w:pPr>
  </w:style>
  <w:style w:type="paragraph" w:styleId="20">
    <w:name w:val="List Bullet 2"/>
    <w:basedOn w:val="a1"/>
    <w:uiPriority w:val="99"/>
    <w:unhideWhenUsed/>
    <w:rsid w:val="008D40B4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unhideWhenUsed/>
    <w:rsid w:val="008D40B4"/>
    <w:pPr>
      <w:numPr>
        <w:numId w:val="10"/>
      </w:numPr>
      <w:contextualSpacing/>
    </w:pPr>
  </w:style>
  <w:style w:type="paragraph" w:styleId="a">
    <w:name w:val="List Number"/>
    <w:basedOn w:val="a1"/>
    <w:uiPriority w:val="99"/>
    <w:unhideWhenUsed/>
    <w:rsid w:val="008D40B4"/>
    <w:pPr>
      <w:numPr>
        <w:numId w:val="12"/>
      </w:numPr>
      <w:contextualSpacing/>
    </w:pPr>
  </w:style>
  <w:style w:type="paragraph" w:styleId="2">
    <w:name w:val="List Number 2"/>
    <w:basedOn w:val="a1"/>
    <w:uiPriority w:val="99"/>
    <w:unhideWhenUsed/>
    <w:rsid w:val="008D40B4"/>
    <w:pPr>
      <w:numPr>
        <w:numId w:val="13"/>
      </w:numPr>
      <w:contextualSpacing/>
    </w:pPr>
  </w:style>
  <w:style w:type="paragraph" w:styleId="3">
    <w:name w:val="List Number 3"/>
    <w:basedOn w:val="a1"/>
    <w:uiPriority w:val="99"/>
    <w:unhideWhenUsed/>
    <w:rsid w:val="008D40B4"/>
    <w:pPr>
      <w:numPr>
        <w:numId w:val="14"/>
      </w:numPr>
      <w:contextualSpacing/>
    </w:pPr>
  </w:style>
  <w:style w:type="paragraph" w:styleId="af7">
    <w:name w:val="List Continue"/>
    <w:basedOn w:val="a1"/>
    <w:uiPriority w:val="99"/>
    <w:unhideWhenUsed/>
    <w:rsid w:val="008D40B4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8D40B4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8D40B4"/>
    <w:pPr>
      <w:spacing w:after="120"/>
      <w:ind w:left="1080"/>
      <w:contextualSpacing/>
    </w:pPr>
  </w:style>
  <w:style w:type="paragraph" w:styleId="af8">
    <w:name w:val="macro"/>
    <w:link w:val="af9"/>
    <w:uiPriority w:val="99"/>
    <w:unhideWhenUsed/>
    <w:rsid w:val="008D40B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9">
    <w:name w:val="Текст макроса Знак"/>
    <w:basedOn w:val="a2"/>
    <w:link w:val="af8"/>
    <w:uiPriority w:val="99"/>
    <w:rsid w:val="008D40B4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8D40B4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8D40B4"/>
    <w:rPr>
      <w:rFonts w:eastAsiaTheme="minorEastAsia"/>
      <w:i/>
      <w:iCs/>
      <w:color w:val="000000" w:themeColor="text1"/>
    </w:rPr>
  </w:style>
  <w:style w:type="character" w:styleId="afa">
    <w:name w:val="Strong"/>
    <w:basedOn w:val="a2"/>
    <w:uiPriority w:val="22"/>
    <w:qFormat/>
    <w:rsid w:val="008D40B4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8D40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2"/>
    <w:link w:val="afb"/>
    <w:uiPriority w:val="30"/>
    <w:rsid w:val="008D40B4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2"/>
    <w:uiPriority w:val="19"/>
    <w:qFormat/>
    <w:rsid w:val="008D40B4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8D40B4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8D40B4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8D40B4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8D40B4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8D40B4"/>
    <w:pPr>
      <w:spacing w:after="0"/>
      <w:outlineLvl w:val="9"/>
    </w:pPr>
  </w:style>
  <w:style w:type="table" w:styleId="aff3">
    <w:name w:val="Light Shading"/>
    <w:basedOn w:val="a3"/>
    <w:uiPriority w:val="60"/>
    <w:rsid w:val="008D40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8D40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8D40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8D40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8D40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8D40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8D40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8D4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8D4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8D4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8D4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8D4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8D4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8D40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8D4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8D40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8D4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8D4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8D4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8D4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8D4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8D4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8D40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8D4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5323</Words>
  <Characters>30343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2024-08-28T09:59:00Z</dcterms:created>
  <dcterms:modified xsi:type="dcterms:W3CDTF">2024-08-28T10:01:00Z</dcterms:modified>
</cp:coreProperties>
</file>